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true"/>
        <w:keepLines/>
        <w:spacing w:before="480" w:after="0"/>
        <w:outlineLvl w:val="0"/>
        <w:rPr/>
      </w:pPr>
      <w:r>
        <w:rPr/>
        <w:t>Samba Users &amp; Shares – Quiz</w:t>
      </w:r>
    </w:p>
    <w:p>
      <w:pPr>
        <w:pStyle w:val="Normal"/>
        <w:rPr/>
      </w:pPr>
      <w:r>
        <w:rPr/>
        <w:t xml:space="preserve">Name: ____________________________     </w:t>
        <w:br/>
      </w:r>
    </w:p>
    <w:p>
      <w:pPr>
        <w:pStyle w:val="Normal"/>
        <w:rPr/>
      </w:pPr>
      <w:r>
        <w:rPr/>
        <w:t>1) Which command is used to create or set a Samba password for an existing Linux user?</w:t>
      </w:r>
    </w:p>
    <w:p>
      <w:pPr>
        <w:pStyle w:val="ListBullet"/>
        <w:numPr>
          <w:ilvl w:val="0"/>
          <w:numId w:val="1"/>
        </w:numPr>
        <w:rPr/>
      </w:pPr>
      <w:r>
        <w:rPr/>
        <w:t>A. passwd username</w:t>
      </w:r>
    </w:p>
    <w:p>
      <w:pPr>
        <w:pStyle w:val="ListBullet"/>
        <w:numPr>
          <w:ilvl w:val="0"/>
          <w:numId w:val="1"/>
        </w:numPr>
        <w:rPr/>
      </w:pPr>
      <w:r>
        <w:rPr/>
        <w:t>B. smbpasswd -a username</w:t>
      </w:r>
    </w:p>
    <w:p>
      <w:pPr>
        <w:pStyle w:val="ListBullet"/>
        <w:numPr>
          <w:ilvl w:val="0"/>
          <w:numId w:val="1"/>
        </w:numPr>
        <w:rPr/>
      </w:pPr>
      <w:r>
        <w:rPr/>
        <w:t>C. useradd -smb username</w:t>
      </w:r>
    </w:p>
    <w:p>
      <w:pPr>
        <w:pStyle w:val="ListBullet"/>
        <w:numPr>
          <w:ilvl w:val="0"/>
          <w:numId w:val="1"/>
        </w:numPr>
        <w:rPr/>
      </w:pPr>
      <w:r>
        <w:rPr/>
        <w:t>D. net samba adduser username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2) What must be true before you can add a user to Samba with the command above?</w:t>
      </w:r>
    </w:p>
    <w:p>
      <w:pPr>
        <w:pStyle w:val="ListBullet"/>
        <w:numPr>
          <w:ilvl w:val="0"/>
          <w:numId w:val="1"/>
        </w:numPr>
        <w:rPr/>
      </w:pPr>
      <w:r>
        <w:rPr/>
        <w:t>A. The user must already exist in /etc/passwd</w:t>
      </w:r>
    </w:p>
    <w:p>
      <w:pPr>
        <w:pStyle w:val="ListBullet"/>
        <w:numPr>
          <w:ilvl w:val="0"/>
          <w:numId w:val="1"/>
        </w:numPr>
        <w:rPr/>
      </w:pPr>
      <w:r>
        <w:rPr/>
        <w:t>B. The user must be in the sambashare group</w:t>
      </w:r>
    </w:p>
    <w:p>
      <w:pPr>
        <w:pStyle w:val="ListBullet"/>
        <w:numPr>
          <w:ilvl w:val="0"/>
          <w:numId w:val="1"/>
        </w:numPr>
        <w:rPr/>
      </w:pPr>
      <w:r>
        <w:rPr/>
        <w:t>C. The user must be logged in</w:t>
      </w:r>
    </w:p>
    <w:p>
      <w:pPr>
        <w:pStyle w:val="ListBullet"/>
        <w:numPr>
          <w:ilvl w:val="0"/>
          <w:numId w:val="1"/>
        </w:numPr>
        <w:rPr/>
      </w:pPr>
      <w:r>
        <w:rPr/>
        <w:t>D. The share must already exist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3) On a Windows machine, a user maps the drive \\aaaa\bbb. What server is the client connecting to?</w:t>
      </w:r>
    </w:p>
    <w:p>
      <w:pPr>
        <w:pStyle w:val="ListBullet"/>
        <w:numPr>
          <w:ilvl w:val="0"/>
          <w:numId w:val="1"/>
        </w:numPr>
        <w:rPr/>
      </w:pPr>
      <w:r>
        <w:rPr/>
        <w:t>A. aaaa</w:t>
      </w:r>
    </w:p>
    <w:p>
      <w:pPr>
        <w:pStyle w:val="ListBullet"/>
        <w:numPr>
          <w:ilvl w:val="0"/>
          <w:numId w:val="1"/>
        </w:numPr>
        <w:rPr/>
      </w:pPr>
      <w:r>
        <w:rPr/>
        <w:t>B. bbb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4) How many shares does the following configuration create? (Answer in words, not a number.)</w:t>
      </w:r>
    </w:p>
    <w:p>
      <w:pPr>
        <w:pStyle w:val="ListBullet"/>
        <w:numPr>
          <w:ilvl w:val="0"/>
          <w:numId w:val="1"/>
        </w:numPr>
        <w:rPr/>
      </w:pPr>
      <w:r>
        <w:rPr/>
        <w:t>[homes]</w:t>
      </w:r>
    </w:p>
    <w:p>
      <w:pPr>
        <w:pStyle w:val="ListBullet"/>
        <w:numPr>
          <w:ilvl w:val="0"/>
          <w:numId w:val="1"/>
        </w:numPr>
        <w:rPr/>
      </w:pPr>
      <w:r>
        <w:rPr/>
        <w:t>comment = Home Directories</w:t>
      </w:r>
    </w:p>
    <w:p>
      <w:pPr>
        <w:pStyle w:val="ListBullet"/>
        <w:numPr>
          <w:ilvl w:val="0"/>
          <w:numId w:val="1"/>
        </w:numPr>
        <w:rPr/>
      </w:pPr>
      <w:r>
        <w:rPr/>
        <w:t>browseable = yes</w:t>
      </w:r>
    </w:p>
    <w:p>
      <w:pPr>
        <w:pStyle w:val="ListBullet"/>
        <w:numPr>
          <w:ilvl w:val="0"/>
          <w:numId w:val="1"/>
        </w:numPr>
        <w:rPr/>
      </w:pPr>
      <w:r>
        <w:rPr/>
        <w:t>read only = no</w:t>
      </w:r>
    </w:p>
    <w:p>
      <w:pPr>
        <w:pStyle w:val="ListBullet"/>
        <w:numPr>
          <w:ilvl w:val="0"/>
          <w:numId w:val="1"/>
        </w:numPr>
        <w:rPr/>
      </w:pPr>
      <w:r>
        <w:rPr/>
        <w:t>create mask = 0755</w:t>
      </w:r>
    </w:p>
    <w:p>
      <w:pPr>
        <w:pStyle w:val="ListBullet"/>
        <w:numPr>
          <w:ilvl w:val="0"/>
          <w:numId w:val="1"/>
        </w:numPr>
        <w:rPr/>
      </w:pPr>
      <w:r>
        <w:rPr/>
        <w:t>directory mask = 0775</w:t>
      </w:r>
    </w:p>
    <w:p>
      <w:pPr>
        <w:pStyle w:val="ListBullet"/>
        <w:numPr>
          <w:ilvl w:val="0"/>
          <w:numId w:val="1"/>
        </w:numPr>
        <w:rPr/>
      </w:pPr>
      <w:r>
        <w:rPr/>
        <w:t>valid users = %S</w:t>
      </w:r>
    </w:p>
    <w:p>
      <w:pPr>
        <w:pStyle w:val="ListBullet"/>
        <w:numPr>
          <w:ilvl w:val="0"/>
          <w:numId w:val="1"/>
        </w:numPr>
        <w:rPr/>
      </w:pPr>
      <w:r>
        <w:rPr/>
      </w:r>
    </w:p>
    <w:p>
      <w:pPr>
        <w:pStyle w:val="ListBullet"/>
        <w:numPr>
          <w:ilvl w:val="0"/>
          <w:numId w:val="1"/>
        </w:numPr>
        <w:rPr/>
      </w:pPr>
      <w:r>
        <w:rPr/>
        <w:t>Answer: 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5) Suppose the Samba server is named 'server'. What should be typed into a Windows client to access this share?</w:t>
      </w:r>
    </w:p>
    <w:p>
      <w:pPr>
        <w:pStyle w:val="ListBullet"/>
        <w:numPr>
          <w:ilvl w:val="0"/>
          <w:numId w:val="1"/>
        </w:numPr>
        <w:rPr/>
      </w:pPr>
      <w:r>
        <w:rPr/>
        <w:t>[profiles]</w:t>
      </w:r>
    </w:p>
    <w:p>
      <w:pPr>
        <w:pStyle w:val="ListBullet"/>
        <w:numPr>
          <w:ilvl w:val="0"/>
          <w:numId w:val="1"/>
        </w:numPr>
        <w:rPr/>
      </w:pPr>
      <w:r>
        <w:rPr/>
        <w:t>comment = Users profiles</w:t>
      </w:r>
    </w:p>
    <w:p>
      <w:pPr>
        <w:pStyle w:val="ListBullet"/>
        <w:numPr>
          <w:ilvl w:val="0"/>
          <w:numId w:val="1"/>
        </w:numPr>
        <w:rPr/>
      </w:pPr>
      <w:r>
        <w:rPr/>
        <w:t>path = /home/samba/profiles</w:t>
      </w:r>
    </w:p>
    <w:p>
      <w:pPr>
        <w:pStyle w:val="ListBullet"/>
        <w:numPr>
          <w:ilvl w:val="0"/>
          <w:numId w:val="1"/>
        </w:numPr>
        <w:rPr/>
      </w:pPr>
      <w:r>
        <w:rPr/>
        <w:t>guest ok = no</w:t>
      </w:r>
    </w:p>
    <w:p>
      <w:pPr>
        <w:pStyle w:val="ListBullet"/>
        <w:numPr>
          <w:ilvl w:val="0"/>
          <w:numId w:val="1"/>
        </w:numPr>
        <w:rPr/>
      </w:pPr>
      <w:r>
        <w:rPr/>
        <w:t>browseable = no</w:t>
      </w:r>
    </w:p>
    <w:p>
      <w:pPr>
        <w:pStyle w:val="ListBullet"/>
        <w:numPr>
          <w:ilvl w:val="0"/>
          <w:numId w:val="1"/>
        </w:numPr>
        <w:rPr/>
      </w:pPr>
      <w:r>
        <w:rPr/>
        <w:t>create mask = 0600</w:t>
      </w:r>
    </w:p>
    <w:p>
      <w:pPr>
        <w:pStyle w:val="ListBullet"/>
        <w:numPr>
          <w:ilvl w:val="0"/>
          <w:numId w:val="1"/>
        </w:numPr>
        <w:rPr/>
      </w:pPr>
      <w:r>
        <w:rPr/>
        <w:t>directory mask = 0700</w:t>
      </w:r>
    </w:p>
    <w:p>
      <w:pPr>
        <w:pStyle w:val="ListBullet"/>
        <w:numPr>
          <w:ilvl w:val="0"/>
          <w:numId w:val="1"/>
        </w:numPr>
        <w:rPr/>
      </w:pPr>
      <w:r>
        <w:rPr/>
      </w:r>
    </w:p>
    <w:p>
      <w:pPr>
        <w:pStyle w:val="ListBullet"/>
        <w:numPr>
          <w:ilvl w:val="0"/>
          <w:numId w:val="1"/>
        </w:numPr>
        <w:rPr/>
      </w:pPr>
      <w:r>
        <w:rPr/>
        <w:t>Answer: 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6) In the share above, where on the Linux server are the files physically stored?</w:t>
      </w:r>
    </w:p>
    <w:p>
      <w:pPr>
        <w:pStyle w:val="ListBullet"/>
        <w:numPr>
          <w:ilvl w:val="0"/>
          <w:numId w:val="1"/>
        </w:numPr>
        <w:rPr/>
      </w:pPr>
      <w:r>
        <w:rPr/>
        <w:t>Answer: 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7) How does Samba verify users?</w:t>
      </w:r>
    </w:p>
    <w:p>
      <w:pPr>
        <w:pStyle w:val="ListBullet"/>
        <w:numPr>
          <w:ilvl w:val="0"/>
          <w:numId w:val="1"/>
        </w:numPr>
        <w:rPr/>
      </w:pPr>
      <w:r>
        <w:rPr/>
        <w:t>A. By IP address</w:t>
      </w:r>
    </w:p>
    <w:p>
      <w:pPr>
        <w:pStyle w:val="ListBullet"/>
        <w:numPr>
          <w:ilvl w:val="0"/>
          <w:numId w:val="1"/>
        </w:numPr>
        <w:rPr/>
      </w:pPr>
      <w:r>
        <w:rPr/>
        <w:t>B. By username and password</w:t>
      </w:r>
    </w:p>
    <w:p>
      <w:pPr>
        <w:pStyle w:val="ListBullet"/>
        <w:numPr>
          <w:ilvl w:val="0"/>
          <w:numId w:val="1"/>
        </w:numPr>
        <w:rPr/>
      </w:pPr>
      <w:r>
        <w:rPr/>
        <w:t>C. Some other way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8) (True / False) Samba passwords are stored in /etc/shadow.</w:t>
      </w:r>
    </w:p>
    <w:p>
      <w:pPr>
        <w:pStyle w:val="ListBullet"/>
        <w:numPr>
          <w:ilvl w:val="0"/>
          <w:numId w:val="1"/>
        </w:numPr>
        <w:rPr/>
      </w:pPr>
      <w:r>
        <w:rPr/>
        <w:t>True</w:t>
      </w:r>
    </w:p>
    <w:p>
      <w:pPr>
        <w:pStyle w:val="ListBullet"/>
        <w:numPr>
          <w:ilvl w:val="0"/>
          <w:numId w:val="1"/>
        </w:numPr>
        <w:rPr/>
      </w:pPr>
      <w:r>
        <w:rPr/>
        <w:t>False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LibreOffice/7.1.4.2$MacOSX_X86_64 LibreOffice_project/a529a4fab45b75fefc5b6226684193eb000654f6</Application>
  <AppVersion>15.0000</AppVersion>
  <Pages>3</Pages>
  <Words>279</Words>
  <Characters>1246</Characters>
  <CharactersWithSpaces>1455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2026-02-10T22:21:24Z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